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9F43E" w14:textId="1C53104A" w:rsidR="00A23467" w:rsidRPr="0078646A" w:rsidRDefault="00A23467">
      <w:pPr>
        <w:spacing w:after="240"/>
        <w:rPr>
          <w:rFonts w:ascii="Helvetica" w:hAnsi="Helvetica" w:cstheme="minorHAnsi"/>
        </w:rPr>
      </w:pPr>
      <w:r w:rsidRPr="0078646A">
        <w:rPr>
          <w:rFonts w:ascii="Helvetica" w:hAnsi="Helvetica" w:cstheme="minorHAnsi"/>
          <w:noProof/>
        </w:rPr>
        <w:drawing>
          <wp:inline distT="0" distB="0" distL="0" distR="0" wp14:anchorId="39A4A812" wp14:editId="7CD0956C">
            <wp:extent cx="5756910" cy="1063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7522825_100.png"/>
                    <pic:cNvPicPr/>
                  </pic:nvPicPr>
                  <pic:blipFill>
                    <a:blip r:embed="rId5">
                      <a:extLst>
                        <a:ext uri="{28A0092B-C50C-407E-A947-70E740481C1C}">
                          <a14:useLocalDpi xmlns:a14="http://schemas.microsoft.com/office/drawing/2010/main" val="0"/>
                        </a:ext>
                      </a:extLst>
                    </a:blip>
                    <a:stretch>
                      <a:fillRect/>
                    </a:stretch>
                  </pic:blipFill>
                  <pic:spPr>
                    <a:xfrm>
                      <a:off x="0" y="0"/>
                      <a:ext cx="5756910" cy="1063625"/>
                    </a:xfrm>
                    <a:prstGeom prst="rect">
                      <a:avLst/>
                    </a:prstGeom>
                  </pic:spPr>
                </pic:pic>
              </a:graphicData>
            </a:graphic>
          </wp:inline>
        </w:drawing>
      </w:r>
    </w:p>
    <w:p w14:paraId="413B55B0" w14:textId="20DCE702" w:rsidR="00A23467" w:rsidRPr="0078646A" w:rsidRDefault="00A23467">
      <w:pPr>
        <w:spacing w:after="240"/>
        <w:rPr>
          <w:rFonts w:ascii="Helvetica" w:hAnsi="Helvetica" w:cstheme="minorHAnsi"/>
          <w:b/>
          <w:bCs/>
          <w:sz w:val="28"/>
          <w:szCs w:val="28"/>
        </w:rPr>
      </w:pPr>
      <w:proofErr w:type="spellStart"/>
      <w:r w:rsidRPr="0078646A">
        <w:rPr>
          <w:rFonts w:ascii="Helvetica" w:hAnsi="Helvetica" w:cstheme="minorHAnsi"/>
          <w:b/>
          <w:bCs/>
          <w:sz w:val="28"/>
          <w:szCs w:val="28"/>
        </w:rPr>
        <w:t>Szmer</w:t>
      </w:r>
      <w:proofErr w:type="spellEnd"/>
      <w:r w:rsidRPr="0078646A">
        <w:rPr>
          <w:rFonts w:ascii="Helvetica" w:hAnsi="Helvetica" w:cstheme="minorHAnsi"/>
          <w:b/>
          <w:bCs/>
          <w:sz w:val="28"/>
          <w:szCs w:val="28"/>
        </w:rPr>
        <w:t xml:space="preserve"> – Geist (Out of Place 008)</w:t>
      </w:r>
    </w:p>
    <w:p w14:paraId="4D7E291D" w14:textId="1BCC846A" w:rsidR="00750857" w:rsidRPr="0078646A" w:rsidRDefault="000D42DA">
      <w:pPr>
        <w:spacing w:after="240"/>
        <w:rPr>
          <w:rFonts w:ascii="Helvetica" w:hAnsi="Helvetica" w:cstheme="minorHAnsi"/>
        </w:rPr>
      </w:pPr>
      <w:r w:rsidRPr="0078646A">
        <w:rPr>
          <w:rFonts w:ascii="Helvetica" w:hAnsi="Helvetica" w:cstheme="minorHAnsi"/>
        </w:rPr>
        <w:t xml:space="preserve">Out </w:t>
      </w:r>
      <w:r w:rsidR="00A23467" w:rsidRPr="0078646A">
        <w:rPr>
          <w:rFonts w:ascii="Helvetica" w:hAnsi="Helvetica" w:cstheme="minorHAnsi"/>
        </w:rPr>
        <w:t>o</w:t>
      </w:r>
      <w:r w:rsidRPr="0078646A">
        <w:rPr>
          <w:rFonts w:ascii="Helvetica" w:hAnsi="Helvetica" w:cstheme="minorHAnsi"/>
        </w:rPr>
        <w:t xml:space="preserve">f Place Records continues their series of high-delivery releases, this time on digital with the label's 8th release. It is an all-around banger with five tracks signed by young talent from Poland - </w:t>
      </w:r>
      <w:proofErr w:type="spellStart"/>
      <w:r w:rsidRPr="0078646A">
        <w:rPr>
          <w:rFonts w:ascii="Helvetica" w:hAnsi="Helvetica" w:cstheme="minorHAnsi"/>
        </w:rPr>
        <w:t>Szmer</w:t>
      </w:r>
      <w:proofErr w:type="spellEnd"/>
      <w:r w:rsidRPr="0078646A">
        <w:rPr>
          <w:rFonts w:ascii="Helvetica" w:hAnsi="Helvetica" w:cstheme="minorHAnsi"/>
        </w:rPr>
        <w:t xml:space="preserve">. The tracks are ranging from underwater blasts and Detroit machinery to fast attack bouncers and grinders. </w:t>
      </w:r>
      <w:proofErr w:type="spellStart"/>
      <w:r w:rsidRPr="0078646A">
        <w:rPr>
          <w:rFonts w:ascii="Helvetica" w:hAnsi="Helvetica" w:cstheme="minorHAnsi"/>
        </w:rPr>
        <w:t>Szmer</w:t>
      </w:r>
      <w:proofErr w:type="spellEnd"/>
      <w:r w:rsidRPr="0078646A">
        <w:rPr>
          <w:rFonts w:ascii="Helvetica" w:hAnsi="Helvetica" w:cstheme="minorHAnsi"/>
        </w:rPr>
        <w:t xml:space="preserve"> cleverly combines raw techno elements with industrial noise and expanding chords capturing the essence of any club-oriented floor kickers. Dancers are going to dig this one!</w:t>
      </w:r>
    </w:p>
    <w:p w14:paraId="37F85216" w14:textId="041887EA" w:rsidR="00750857" w:rsidRPr="0078646A" w:rsidRDefault="000D42DA">
      <w:pPr>
        <w:spacing w:before="240" w:after="240"/>
        <w:rPr>
          <w:rFonts w:ascii="Helvetica" w:hAnsi="Helvetica" w:cstheme="minorHAnsi"/>
        </w:rPr>
      </w:pPr>
      <w:r w:rsidRPr="0078646A">
        <w:rPr>
          <w:rFonts w:ascii="Helvetica" w:hAnsi="Helvetica" w:cstheme="minorHAnsi"/>
        </w:rPr>
        <w:t xml:space="preserve">Young </w:t>
      </w:r>
      <w:proofErr w:type="spellStart"/>
      <w:r w:rsidRPr="0078646A">
        <w:rPr>
          <w:rFonts w:ascii="Helvetica" w:hAnsi="Helvetica" w:cstheme="minorHAnsi"/>
        </w:rPr>
        <w:t>Michał</w:t>
      </w:r>
      <w:proofErr w:type="spellEnd"/>
      <w:r w:rsidRPr="0078646A">
        <w:rPr>
          <w:rFonts w:ascii="Helvetica" w:hAnsi="Helvetica" w:cstheme="minorHAnsi"/>
        </w:rPr>
        <w:t xml:space="preserve"> </w:t>
      </w:r>
      <w:proofErr w:type="spellStart"/>
      <w:r w:rsidRPr="0078646A">
        <w:rPr>
          <w:rFonts w:ascii="Helvetica" w:hAnsi="Helvetica" w:cstheme="minorHAnsi"/>
        </w:rPr>
        <w:t>Aleksiewicz</w:t>
      </w:r>
      <w:proofErr w:type="spellEnd"/>
      <w:r w:rsidRPr="0078646A">
        <w:rPr>
          <w:rFonts w:ascii="Helvetica" w:hAnsi="Helvetica" w:cstheme="minorHAnsi"/>
        </w:rPr>
        <w:t xml:space="preserve"> is a promising Poland producer and a DJ better known these days as </w:t>
      </w:r>
      <w:proofErr w:type="spellStart"/>
      <w:r w:rsidRPr="0078646A">
        <w:rPr>
          <w:rFonts w:ascii="Helvetica" w:hAnsi="Helvetica" w:cstheme="minorHAnsi"/>
        </w:rPr>
        <w:t>Szmer</w:t>
      </w:r>
      <w:proofErr w:type="spellEnd"/>
      <w:r w:rsidRPr="0078646A">
        <w:rPr>
          <w:rFonts w:ascii="Helvetica" w:hAnsi="Helvetica" w:cstheme="minorHAnsi"/>
        </w:rPr>
        <w:t xml:space="preserve">. Walking the Techno path since 2011, he's been playing all around Poland and also </w:t>
      </w:r>
      <w:r w:rsidR="00A23467" w:rsidRPr="0078646A">
        <w:rPr>
          <w:rFonts w:ascii="Helvetica" w:hAnsi="Helvetica" w:cstheme="minorHAnsi"/>
        </w:rPr>
        <w:t>well-known</w:t>
      </w:r>
      <w:r w:rsidRPr="0078646A">
        <w:rPr>
          <w:rFonts w:ascii="Helvetica" w:hAnsi="Helvetica" w:cstheme="minorHAnsi"/>
        </w:rPr>
        <w:t xml:space="preserve"> European temples like </w:t>
      </w:r>
      <w:proofErr w:type="spellStart"/>
      <w:r w:rsidRPr="0078646A">
        <w:rPr>
          <w:rFonts w:ascii="Helvetica" w:hAnsi="Helvetica" w:cstheme="minorHAnsi"/>
        </w:rPr>
        <w:t>Tresor</w:t>
      </w:r>
      <w:proofErr w:type="spellEnd"/>
      <w:r w:rsidRPr="0078646A">
        <w:rPr>
          <w:rFonts w:ascii="Helvetica" w:hAnsi="Helvetica" w:cstheme="minorHAnsi"/>
        </w:rPr>
        <w:t xml:space="preserve"> and Suicide Circus, although under The </w:t>
      </w:r>
      <w:proofErr w:type="spellStart"/>
      <w:r w:rsidRPr="0078646A">
        <w:rPr>
          <w:rFonts w:ascii="Helvetica" w:hAnsi="Helvetica" w:cstheme="minorHAnsi"/>
        </w:rPr>
        <w:t>Effaith</w:t>
      </w:r>
      <w:proofErr w:type="spellEnd"/>
      <w:r w:rsidRPr="0078646A">
        <w:rPr>
          <w:rFonts w:ascii="Helvetica" w:hAnsi="Helvetica" w:cstheme="minorHAnsi"/>
        </w:rPr>
        <w:t xml:space="preserve"> moniker. In almost ten years he managed to release numerous tracks under three different aliases which are mostly influenced by Planetary Assault Systems, Ben Sims, Jeroen Search, </w:t>
      </w:r>
      <w:proofErr w:type="spellStart"/>
      <w:r w:rsidRPr="0078646A">
        <w:rPr>
          <w:rFonts w:ascii="Helvetica" w:hAnsi="Helvetica" w:cstheme="minorHAnsi"/>
        </w:rPr>
        <w:t>Zadig</w:t>
      </w:r>
      <w:proofErr w:type="spellEnd"/>
      <w:r w:rsidRPr="0078646A">
        <w:rPr>
          <w:rFonts w:ascii="Helvetica" w:hAnsi="Helvetica" w:cstheme="minorHAnsi"/>
        </w:rPr>
        <w:t xml:space="preserve"> or </w:t>
      </w:r>
      <w:proofErr w:type="spellStart"/>
      <w:r w:rsidRPr="0078646A">
        <w:rPr>
          <w:rFonts w:ascii="Helvetica" w:hAnsi="Helvetica" w:cstheme="minorHAnsi"/>
        </w:rPr>
        <w:t>Sterac</w:t>
      </w:r>
      <w:proofErr w:type="spellEnd"/>
      <w:r w:rsidRPr="0078646A">
        <w:rPr>
          <w:rFonts w:ascii="Helvetica" w:hAnsi="Helvetica" w:cstheme="minorHAnsi"/>
        </w:rPr>
        <w:t xml:space="preserve"> aka Steve </w:t>
      </w:r>
      <w:proofErr w:type="spellStart"/>
      <w:r w:rsidRPr="0078646A">
        <w:rPr>
          <w:rFonts w:ascii="Helvetica" w:hAnsi="Helvetica" w:cstheme="minorHAnsi"/>
        </w:rPr>
        <w:t>Rachmad</w:t>
      </w:r>
      <w:proofErr w:type="spellEnd"/>
      <w:r w:rsidRPr="0078646A">
        <w:rPr>
          <w:rFonts w:ascii="Helvetica" w:hAnsi="Helvetica" w:cstheme="minorHAnsi"/>
        </w:rPr>
        <w:t xml:space="preserve">. </w:t>
      </w:r>
    </w:p>
    <w:p w14:paraId="4771DE71" w14:textId="74935B43" w:rsidR="00750857" w:rsidRPr="0078646A" w:rsidRDefault="00750857">
      <w:pPr>
        <w:spacing w:before="240" w:after="240"/>
        <w:rPr>
          <w:rFonts w:ascii="Helvetica" w:hAnsi="Helvetica" w:cstheme="minorHAnsi"/>
        </w:rPr>
      </w:pPr>
    </w:p>
    <w:p w14:paraId="44A88CD4" w14:textId="3A41101D" w:rsidR="00FA03D5" w:rsidRPr="0078646A" w:rsidRDefault="00FA03D5" w:rsidP="00FA03D5">
      <w:pPr>
        <w:spacing w:before="240" w:after="240"/>
        <w:rPr>
          <w:rFonts w:ascii="Helvetica" w:hAnsi="Helvetica" w:cstheme="minorHAnsi"/>
        </w:rPr>
      </w:pPr>
      <w:r w:rsidRPr="0078646A">
        <w:rPr>
          <w:rFonts w:ascii="Helvetica" w:hAnsi="Helvetica" w:cstheme="minorHAnsi"/>
        </w:rPr>
        <w:t>BANDCAMP: 2</w:t>
      </w:r>
      <w:r w:rsidRPr="0078646A">
        <w:rPr>
          <w:rFonts w:ascii="Helvetica" w:hAnsi="Helvetica" w:cstheme="minorHAnsi"/>
        </w:rPr>
        <w:t>9</w:t>
      </w:r>
      <w:r w:rsidRPr="0078646A">
        <w:rPr>
          <w:rFonts w:ascii="Helvetica" w:hAnsi="Helvetica" w:cstheme="minorHAnsi"/>
        </w:rPr>
        <w:t>.0</w:t>
      </w:r>
      <w:r w:rsidRPr="0078646A">
        <w:rPr>
          <w:rFonts w:ascii="Helvetica" w:hAnsi="Helvetica" w:cstheme="minorHAnsi"/>
        </w:rPr>
        <w:t>6</w:t>
      </w:r>
      <w:r w:rsidRPr="0078646A">
        <w:rPr>
          <w:rFonts w:ascii="Helvetica" w:hAnsi="Helvetica" w:cstheme="minorHAnsi"/>
        </w:rPr>
        <w:t>.2020 // BEATPORT: 0</w:t>
      </w:r>
      <w:r w:rsidRPr="0078646A">
        <w:rPr>
          <w:rFonts w:ascii="Helvetica" w:hAnsi="Helvetica" w:cstheme="minorHAnsi"/>
        </w:rPr>
        <w:t>6</w:t>
      </w:r>
      <w:r w:rsidRPr="0078646A">
        <w:rPr>
          <w:rFonts w:ascii="Helvetica" w:hAnsi="Helvetica" w:cstheme="minorHAnsi"/>
        </w:rPr>
        <w:t>.0</w:t>
      </w:r>
      <w:r w:rsidRPr="0078646A">
        <w:rPr>
          <w:rFonts w:ascii="Helvetica" w:hAnsi="Helvetica" w:cstheme="minorHAnsi"/>
        </w:rPr>
        <w:t>7</w:t>
      </w:r>
      <w:r w:rsidRPr="0078646A">
        <w:rPr>
          <w:rFonts w:ascii="Helvetica" w:hAnsi="Helvetica" w:cstheme="minorHAnsi"/>
        </w:rPr>
        <w:t>.2020</w:t>
      </w:r>
      <w:r w:rsidRPr="0078646A">
        <w:rPr>
          <w:rFonts w:ascii="Helvetica" w:hAnsi="Helvetica" w:cstheme="minorHAnsi"/>
        </w:rPr>
        <w:br/>
      </w:r>
    </w:p>
    <w:p w14:paraId="112F8BCB" w14:textId="77777777" w:rsidR="00FA03D5" w:rsidRPr="0078646A" w:rsidRDefault="00FA03D5" w:rsidP="00FA03D5">
      <w:pPr>
        <w:spacing w:before="240" w:after="240"/>
        <w:rPr>
          <w:rFonts w:ascii="Helvetica" w:hAnsi="Helvetica" w:cstheme="minorHAnsi"/>
        </w:rPr>
      </w:pPr>
    </w:p>
    <w:p w14:paraId="68129800" w14:textId="77777777" w:rsidR="00FA03D5" w:rsidRPr="0078646A" w:rsidRDefault="00FA03D5" w:rsidP="00FA03D5">
      <w:pPr>
        <w:spacing w:before="240" w:after="240"/>
        <w:rPr>
          <w:rFonts w:ascii="Helvetica" w:hAnsi="Helvetica" w:cstheme="minorHAnsi"/>
          <w:color w:val="4472C4" w:themeColor="accent1"/>
        </w:rPr>
      </w:pPr>
      <w:r w:rsidRPr="0078646A">
        <w:rPr>
          <w:rFonts w:ascii="Helvetica" w:hAnsi="Helvetica" w:cstheme="minorHAnsi"/>
        </w:rPr>
        <w:fldChar w:fldCharType="begin"/>
      </w:r>
      <w:r w:rsidRPr="0078646A">
        <w:rPr>
          <w:rFonts w:ascii="Helvetica" w:hAnsi="Helvetica" w:cstheme="minorHAnsi"/>
        </w:rPr>
        <w:instrText xml:space="preserve"> HYPERLINK "https://outofplacerecords.bandcamp.com" </w:instrText>
      </w:r>
      <w:r w:rsidRPr="0078646A">
        <w:rPr>
          <w:rFonts w:ascii="Helvetica" w:hAnsi="Helvetica" w:cstheme="minorHAnsi"/>
        </w:rPr>
        <w:fldChar w:fldCharType="separate"/>
      </w:r>
      <w:r w:rsidRPr="0078646A">
        <w:rPr>
          <w:rStyle w:val="Hyperlink"/>
          <w:rFonts w:ascii="Helvetica" w:hAnsi="Helvetica" w:cstheme="minorHAnsi"/>
          <w:color w:val="4472C4" w:themeColor="accent1"/>
        </w:rPr>
        <w:t>https://outofplacerecords.bandcamp.com</w:t>
      </w:r>
      <w:r w:rsidRPr="0078646A">
        <w:rPr>
          <w:rStyle w:val="Hyperlink"/>
          <w:rFonts w:ascii="Helvetica" w:hAnsi="Helvetica" w:cstheme="minorHAnsi"/>
          <w:color w:val="4472C4" w:themeColor="accent1"/>
        </w:rPr>
        <w:fldChar w:fldCharType="end"/>
      </w:r>
    </w:p>
    <w:p w14:paraId="2C5E2D1D" w14:textId="77777777" w:rsidR="00FA03D5" w:rsidRPr="0078646A" w:rsidRDefault="00FA03D5" w:rsidP="00FA03D5">
      <w:pPr>
        <w:spacing w:before="240" w:after="240"/>
        <w:rPr>
          <w:rStyle w:val="Hyperlink"/>
          <w:rFonts w:ascii="Helvetica" w:hAnsi="Helvetica" w:cstheme="minorHAnsi"/>
        </w:rPr>
      </w:pPr>
      <w:hyperlink r:id="rId6" w:history="1">
        <w:r w:rsidRPr="0078646A">
          <w:rPr>
            <w:rStyle w:val="Hyperlink"/>
            <w:rFonts w:ascii="Helvetica" w:hAnsi="Helvetica" w:cstheme="minorHAnsi"/>
          </w:rPr>
          <w:t>www.facebook.com/outofplacerecords</w:t>
        </w:r>
      </w:hyperlink>
    </w:p>
    <w:p w14:paraId="33F587B4" w14:textId="6D13EDFE" w:rsidR="00FA03D5" w:rsidRPr="0078646A" w:rsidRDefault="00FA03D5" w:rsidP="00FA03D5">
      <w:pPr>
        <w:spacing w:before="240" w:after="240"/>
        <w:rPr>
          <w:rStyle w:val="Hyperlink"/>
          <w:rFonts w:ascii="Helvetica" w:hAnsi="Helvetica" w:cstheme="minorHAnsi"/>
        </w:rPr>
      </w:pPr>
      <w:hyperlink r:id="rId7" w:history="1">
        <w:r w:rsidRPr="0078646A">
          <w:rPr>
            <w:rStyle w:val="Hyperlink"/>
            <w:rFonts w:ascii="Helvetica" w:hAnsi="Helvetica" w:cstheme="minorHAnsi"/>
          </w:rPr>
          <w:t>https://soundcloud.com/out-of-place-records</w:t>
        </w:r>
      </w:hyperlink>
    </w:p>
    <w:p w14:paraId="309E11BA" w14:textId="177DA408" w:rsidR="00FA03D5" w:rsidRPr="0078646A" w:rsidRDefault="00FA03D5" w:rsidP="00FA03D5">
      <w:pPr>
        <w:spacing w:before="240" w:after="240"/>
        <w:rPr>
          <w:rStyle w:val="Hyperlink"/>
          <w:rFonts w:ascii="Helvetica" w:hAnsi="Helvetica" w:cstheme="minorHAnsi"/>
        </w:rPr>
      </w:pPr>
      <w:hyperlink r:id="rId8" w:history="1">
        <w:r w:rsidRPr="0078646A">
          <w:rPr>
            <w:rStyle w:val="Hyperlink"/>
            <w:rFonts w:ascii="Helvetica" w:hAnsi="Helvetica" w:cstheme="minorHAnsi"/>
          </w:rPr>
          <w:t>https://www.facebook.com/szmer/</w:t>
        </w:r>
      </w:hyperlink>
    </w:p>
    <w:p w14:paraId="20915B7B" w14:textId="36699F39" w:rsidR="00307566" w:rsidRPr="0078646A" w:rsidRDefault="00FA03D5">
      <w:pPr>
        <w:spacing w:before="240" w:after="240"/>
        <w:rPr>
          <w:rFonts w:ascii="Helvetica" w:hAnsi="Helvetica" w:cstheme="minorHAnsi"/>
          <w:color w:val="0563C1" w:themeColor="hyperlink"/>
          <w:u w:val="single"/>
        </w:rPr>
      </w:pPr>
      <w:r w:rsidRPr="0078646A">
        <w:rPr>
          <w:rStyle w:val="Hyperlink"/>
          <w:rFonts w:ascii="Helvetica" w:hAnsi="Helvetica" w:cstheme="minorHAnsi"/>
        </w:rPr>
        <w:t>https://soundcloud.com/szmerp</w:t>
      </w:r>
    </w:p>
    <w:p w14:paraId="5F6F7904" w14:textId="77777777" w:rsidR="00307566" w:rsidRPr="0078646A" w:rsidRDefault="00307566">
      <w:pPr>
        <w:spacing w:before="240" w:after="240"/>
        <w:rPr>
          <w:rFonts w:ascii="Helvetica" w:hAnsi="Helvetica" w:cstheme="minorHAnsi"/>
        </w:rPr>
      </w:pPr>
    </w:p>
    <w:p w14:paraId="739F4C1C" w14:textId="77777777" w:rsidR="00307566" w:rsidRPr="0078646A" w:rsidRDefault="00307566">
      <w:pPr>
        <w:spacing w:before="240" w:after="240"/>
        <w:rPr>
          <w:rFonts w:ascii="Helvetica" w:hAnsi="Helvetica" w:cstheme="minorHAnsi"/>
        </w:rPr>
      </w:pPr>
    </w:p>
    <w:p w14:paraId="1296761C" w14:textId="77777777" w:rsidR="00307566" w:rsidRPr="0078646A" w:rsidRDefault="00307566">
      <w:pPr>
        <w:spacing w:before="240" w:after="240"/>
        <w:rPr>
          <w:rFonts w:ascii="Helvetica" w:hAnsi="Helvetica" w:cstheme="minorHAnsi"/>
        </w:rPr>
      </w:pPr>
    </w:p>
    <w:p w14:paraId="29622AA9" w14:textId="77777777" w:rsidR="00307566" w:rsidRPr="0078646A" w:rsidRDefault="00307566">
      <w:pPr>
        <w:spacing w:before="240" w:after="240"/>
        <w:rPr>
          <w:rFonts w:ascii="Helvetica" w:hAnsi="Helvetica" w:cstheme="minorHAnsi"/>
        </w:rPr>
      </w:pPr>
    </w:p>
    <w:p w14:paraId="542109A8" w14:textId="313DC2AD" w:rsidR="00A23467" w:rsidRPr="0078646A" w:rsidRDefault="00A23467">
      <w:pPr>
        <w:spacing w:before="240" w:after="240"/>
        <w:rPr>
          <w:rFonts w:ascii="Helvetica" w:hAnsi="Helvetica" w:cstheme="minorHAnsi"/>
        </w:rPr>
      </w:pPr>
      <w:proofErr w:type="spellStart"/>
      <w:r w:rsidRPr="0078646A">
        <w:rPr>
          <w:rFonts w:ascii="Helvetica" w:hAnsi="Helvetica" w:cstheme="minorHAnsi"/>
          <w:b/>
          <w:bCs/>
          <w:sz w:val="28"/>
          <w:szCs w:val="28"/>
        </w:rPr>
        <w:lastRenderedPageBreak/>
        <w:t>Tracklist</w:t>
      </w:r>
      <w:proofErr w:type="spellEnd"/>
      <w:r w:rsidRPr="0078646A">
        <w:rPr>
          <w:rFonts w:ascii="Helvetica" w:hAnsi="Helvetica" w:cstheme="minorHAnsi"/>
        </w:rPr>
        <w:t>:</w:t>
      </w:r>
    </w:p>
    <w:p w14:paraId="766F6226" w14:textId="40F9DD35" w:rsidR="00750857" w:rsidRPr="0078646A" w:rsidRDefault="000D42DA" w:rsidP="00A23467">
      <w:pPr>
        <w:pStyle w:val="ListParagraph"/>
        <w:numPr>
          <w:ilvl w:val="0"/>
          <w:numId w:val="1"/>
        </w:numPr>
        <w:spacing w:before="240" w:after="240"/>
        <w:rPr>
          <w:rFonts w:ascii="Helvetica" w:hAnsi="Helvetica" w:cstheme="minorHAnsi"/>
          <w:b/>
          <w:bCs/>
        </w:rPr>
      </w:pPr>
      <w:r w:rsidRPr="0078646A">
        <w:rPr>
          <w:rFonts w:ascii="Helvetica" w:hAnsi="Helvetica" w:cstheme="minorHAnsi"/>
          <w:b/>
          <w:bCs/>
        </w:rPr>
        <w:t>Geist</w:t>
      </w:r>
    </w:p>
    <w:p w14:paraId="2A15487D" w14:textId="77777777" w:rsidR="00750857" w:rsidRPr="0078646A" w:rsidRDefault="00750857">
      <w:pPr>
        <w:spacing w:before="240" w:after="240"/>
        <w:rPr>
          <w:rFonts w:ascii="Helvetica" w:hAnsi="Helvetica" w:cstheme="minorHAnsi"/>
        </w:rPr>
      </w:pPr>
    </w:p>
    <w:p w14:paraId="0D8AA07B" w14:textId="77777777" w:rsidR="00750857" w:rsidRPr="0078646A" w:rsidRDefault="000D42DA">
      <w:pPr>
        <w:spacing w:before="240" w:after="240"/>
        <w:rPr>
          <w:rFonts w:ascii="Helvetica" w:hAnsi="Helvetica" w:cstheme="minorHAnsi"/>
        </w:rPr>
      </w:pPr>
      <w:r w:rsidRPr="0078646A">
        <w:rPr>
          <w:rFonts w:ascii="Helvetica" w:hAnsi="Helvetica" w:cstheme="minorHAnsi"/>
        </w:rPr>
        <w:t xml:space="preserve">Geist adorably resembles some of the older tracks by Robert Hood or Steve </w:t>
      </w:r>
      <w:proofErr w:type="spellStart"/>
      <w:r w:rsidRPr="0078646A">
        <w:rPr>
          <w:rFonts w:ascii="Helvetica" w:hAnsi="Helvetica" w:cstheme="minorHAnsi"/>
        </w:rPr>
        <w:t>Rachmad</w:t>
      </w:r>
      <w:proofErr w:type="spellEnd"/>
      <w:r w:rsidRPr="0078646A">
        <w:rPr>
          <w:rFonts w:ascii="Helvetica" w:hAnsi="Helvetica" w:cstheme="minorHAnsi"/>
        </w:rPr>
        <w:t xml:space="preserve">. Detroit infused sequence is squeezing and expanding through a </w:t>
      </w:r>
      <w:proofErr w:type="gramStart"/>
      <w:r w:rsidRPr="0078646A">
        <w:rPr>
          <w:rFonts w:ascii="Helvetica" w:hAnsi="Helvetica" w:cstheme="minorHAnsi"/>
        </w:rPr>
        <w:t>rolling beats</w:t>
      </w:r>
      <w:proofErr w:type="gramEnd"/>
      <w:r w:rsidRPr="0078646A">
        <w:rPr>
          <w:rFonts w:ascii="Helvetica" w:hAnsi="Helvetica" w:cstheme="minorHAnsi"/>
        </w:rPr>
        <w:t xml:space="preserve"> and 909 </w:t>
      </w:r>
      <w:proofErr w:type="spellStart"/>
      <w:r w:rsidRPr="0078646A">
        <w:rPr>
          <w:rFonts w:ascii="Helvetica" w:hAnsi="Helvetica" w:cstheme="minorHAnsi"/>
        </w:rPr>
        <w:t>percs</w:t>
      </w:r>
      <w:proofErr w:type="spellEnd"/>
      <w:r w:rsidRPr="0078646A">
        <w:rPr>
          <w:rFonts w:ascii="Helvetica" w:hAnsi="Helvetica" w:cstheme="minorHAnsi"/>
        </w:rPr>
        <w:t>. Heavy cymbals and short breaks are tight and leave little room for pit stops in this relentless pounder.</w:t>
      </w:r>
    </w:p>
    <w:p w14:paraId="1A3B4396" w14:textId="77777777" w:rsidR="00750857" w:rsidRPr="0078646A" w:rsidRDefault="00750857">
      <w:pPr>
        <w:spacing w:before="240" w:after="240"/>
        <w:rPr>
          <w:rFonts w:ascii="Helvetica" w:hAnsi="Helvetica" w:cstheme="minorHAnsi"/>
        </w:rPr>
      </w:pPr>
    </w:p>
    <w:p w14:paraId="6E9C8E1B" w14:textId="7DC27479" w:rsidR="00750857" w:rsidRPr="0078646A" w:rsidRDefault="000D42DA" w:rsidP="00A23467">
      <w:pPr>
        <w:pStyle w:val="ListParagraph"/>
        <w:numPr>
          <w:ilvl w:val="0"/>
          <w:numId w:val="1"/>
        </w:numPr>
        <w:spacing w:before="240" w:after="240"/>
        <w:rPr>
          <w:rFonts w:ascii="Helvetica" w:hAnsi="Helvetica" w:cstheme="minorHAnsi"/>
          <w:b/>
          <w:bCs/>
        </w:rPr>
      </w:pPr>
      <w:proofErr w:type="spellStart"/>
      <w:r w:rsidRPr="0078646A">
        <w:rPr>
          <w:rFonts w:ascii="Helvetica" w:hAnsi="Helvetica" w:cstheme="minorHAnsi"/>
          <w:b/>
          <w:bCs/>
        </w:rPr>
        <w:t>Napad</w:t>
      </w:r>
      <w:proofErr w:type="spellEnd"/>
    </w:p>
    <w:p w14:paraId="07049FFE" w14:textId="77777777" w:rsidR="00750857" w:rsidRPr="0078646A" w:rsidRDefault="00750857">
      <w:pPr>
        <w:spacing w:before="240" w:after="240"/>
        <w:rPr>
          <w:rFonts w:ascii="Helvetica" w:hAnsi="Helvetica" w:cstheme="minorHAnsi"/>
        </w:rPr>
      </w:pPr>
    </w:p>
    <w:p w14:paraId="577A8241" w14:textId="77777777" w:rsidR="00750857" w:rsidRPr="0078646A" w:rsidRDefault="000D42DA">
      <w:pPr>
        <w:spacing w:before="240" w:after="240"/>
        <w:rPr>
          <w:rFonts w:ascii="Helvetica" w:hAnsi="Helvetica" w:cstheme="minorHAnsi"/>
        </w:rPr>
      </w:pPr>
      <w:proofErr w:type="spellStart"/>
      <w:r w:rsidRPr="0078646A">
        <w:rPr>
          <w:rFonts w:ascii="Helvetica" w:hAnsi="Helvetica" w:cstheme="minorHAnsi"/>
        </w:rPr>
        <w:t>Napad</w:t>
      </w:r>
      <w:proofErr w:type="spellEnd"/>
      <w:r w:rsidRPr="0078646A">
        <w:rPr>
          <w:rFonts w:ascii="Helvetica" w:hAnsi="Helvetica" w:cstheme="minorHAnsi"/>
        </w:rPr>
        <w:t xml:space="preserve"> in translation means Attack. And what a charge it is. Noise-induced evolver is breaking barriers left and right while distorted kicks are punching forward. Subsequent claps and short sweeps are the perfect addition to the evolving madness that burns out into filtered epilogue. </w:t>
      </w:r>
    </w:p>
    <w:p w14:paraId="11E3CD2F" w14:textId="77777777" w:rsidR="00750857" w:rsidRPr="0078646A" w:rsidRDefault="00750857">
      <w:pPr>
        <w:spacing w:before="240" w:after="240"/>
        <w:rPr>
          <w:rFonts w:ascii="Helvetica" w:hAnsi="Helvetica" w:cstheme="minorHAnsi"/>
        </w:rPr>
      </w:pPr>
    </w:p>
    <w:p w14:paraId="6B43482F" w14:textId="146F160F" w:rsidR="00750857" w:rsidRPr="0078646A" w:rsidRDefault="000D42DA" w:rsidP="00A23467">
      <w:pPr>
        <w:pStyle w:val="ListParagraph"/>
        <w:numPr>
          <w:ilvl w:val="0"/>
          <w:numId w:val="1"/>
        </w:numPr>
        <w:spacing w:before="240" w:after="240"/>
        <w:rPr>
          <w:rFonts w:ascii="Helvetica" w:hAnsi="Helvetica" w:cstheme="minorHAnsi"/>
          <w:b/>
          <w:bCs/>
        </w:rPr>
      </w:pPr>
      <w:r w:rsidRPr="0078646A">
        <w:rPr>
          <w:rFonts w:ascii="Helvetica" w:hAnsi="Helvetica" w:cstheme="minorHAnsi"/>
          <w:b/>
          <w:bCs/>
        </w:rPr>
        <w:t>November</w:t>
      </w:r>
    </w:p>
    <w:p w14:paraId="0F351130" w14:textId="77777777" w:rsidR="00750857" w:rsidRPr="0078646A" w:rsidRDefault="00750857">
      <w:pPr>
        <w:spacing w:before="240" w:after="240"/>
        <w:rPr>
          <w:rFonts w:ascii="Helvetica" w:hAnsi="Helvetica" w:cstheme="minorHAnsi"/>
        </w:rPr>
      </w:pPr>
    </w:p>
    <w:p w14:paraId="01E11750" w14:textId="77777777" w:rsidR="00750857" w:rsidRPr="0078646A" w:rsidRDefault="000D42DA">
      <w:pPr>
        <w:spacing w:before="240" w:after="240"/>
        <w:rPr>
          <w:rFonts w:ascii="Helvetica" w:hAnsi="Helvetica" w:cstheme="minorHAnsi"/>
        </w:rPr>
      </w:pPr>
      <w:r w:rsidRPr="0078646A">
        <w:rPr>
          <w:rFonts w:ascii="Helvetica" w:hAnsi="Helvetica" w:cstheme="minorHAnsi"/>
        </w:rPr>
        <w:t>Overall, November could be described as an underwater signal jammer which went berserk. Aquatic feel is only intensified with occasional rides section and even some steam breaches. Deepwater drum roll please!</w:t>
      </w:r>
    </w:p>
    <w:p w14:paraId="3348065F" w14:textId="77777777" w:rsidR="00750857" w:rsidRPr="0078646A" w:rsidRDefault="00750857">
      <w:pPr>
        <w:spacing w:before="240" w:after="240"/>
        <w:rPr>
          <w:rFonts w:ascii="Helvetica" w:hAnsi="Helvetica" w:cstheme="minorHAnsi"/>
        </w:rPr>
      </w:pPr>
    </w:p>
    <w:p w14:paraId="6D2927BA" w14:textId="263F1A70" w:rsidR="00750857" w:rsidRPr="0078646A" w:rsidRDefault="000D42DA" w:rsidP="00A23467">
      <w:pPr>
        <w:pStyle w:val="ListParagraph"/>
        <w:numPr>
          <w:ilvl w:val="0"/>
          <w:numId w:val="1"/>
        </w:numPr>
        <w:spacing w:before="240" w:after="240"/>
        <w:rPr>
          <w:rFonts w:ascii="Helvetica" w:hAnsi="Helvetica" w:cstheme="minorHAnsi"/>
          <w:b/>
          <w:bCs/>
        </w:rPr>
      </w:pPr>
      <w:r w:rsidRPr="0078646A">
        <w:rPr>
          <w:rFonts w:ascii="Helvetica" w:hAnsi="Helvetica" w:cstheme="minorHAnsi"/>
          <w:b/>
          <w:bCs/>
        </w:rPr>
        <w:t>PG9</w:t>
      </w:r>
    </w:p>
    <w:p w14:paraId="5EE60AC5" w14:textId="77777777" w:rsidR="00750857" w:rsidRPr="0078646A" w:rsidRDefault="00750857">
      <w:pPr>
        <w:spacing w:before="240" w:after="240"/>
        <w:rPr>
          <w:rFonts w:ascii="Helvetica" w:hAnsi="Helvetica" w:cstheme="minorHAnsi"/>
        </w:rPr>
      </w:pPr>
    </w:p>
    <w:p w14:paraId="3A381FAD" w14:textId="77777777" w:rsidR="00750857" w:rsidRPr="0078646A" w:rsidRDefault="000D42DA">
      <w:pPr>
        <w:spacing w:before="240" w:after="240"/>
        <w:rPr>
          <w:rFonts w:ascii="Helvetica" w:hAnsi="Helvetica" w:cstheme="minorHAnsi"/>
        </w:rPr>
      </w:pPr>
      <w:r w:rsidRPr="0078646A">
        <w:rPr>
          <w:rFonts w:ascii="Helvetica" w:hAnsi="Helvetica" w:cstheme="minorHAnsi"/>
        </w:rPr>
        <w:t>Riding the industrial waves, PG9 is panned out stomper with its reverb claws tightly gripping the Berlin Techno sound. Heavily effected it conveys a dark and gloomy night feel riddled with percussive stabs and ominous background atmospheres.</w:t>
      </w:r>
    </w:p>
    <w:p w14:paraId="16241035" w14:textId="6BD6B66C" w:rsidR="00750857" w:rsidRDefault="00750857">
      <w:pPr>
        <w:spacing w:before="240" w:after="240"/>
        <w:rPr>
          <w:rFonts w:ascii="Helvetica" w:hAnsi="Helvetica" w:cstheme="minorHAnsi"/>
        </w:rPr>
      </w:pPr>
    </w:p>
    <w:p w14:paraId="27212EF1" w14:textId="3F12A7FF" w:rsidR="00477DE1" w:rsidRDefault="00477DE1">
      <w:pPr>
        <w:spacing w:before="240" w:after="240"/>
        <w:rPr>
          <w:rFonts w:ascii="Helvetica" w:hAnsi="Helvetica" w:cstheme="minorHAnsi"/>
        </w:rPr>
      </w:pPr>
    </w:p>
    <w:p w14:paraId="49C3B050" w14:textId="77777777" w:rsidR="00477DE1" w:rsidRPr="0078646A" w:rsidRDefault="00477DE1">
      <w:pPr>
        <w:spacing w:before="240" w:after="240"/>
        <w:rPr>
          <w:rFonts w:ascii="Helvetica" w:hAnsi="Helvetica" w:cstheme="minorHAnsi"/>
        </w:rPr>
      </w:pPr>
      <w:bookmarkStart w:id="0" w:name="_GoBack"/>
      <w:bookmarkEnd w:id="0"/>
    </w:p>
    <w:p w14:paraId="008E8B5D" w14:textId="3D1D2683" w:rsidR="00750857" w:rsidRPr="0078646A" w:rsidRDefault="000D42DA" w:rsidP="00A23467">
      <w:pPr>
        <w:pStyle w:val="ListParagraph"/>
        <w:numPr>
          <w:ilvl w:val="0"/>
          <w:numId w:val="1"/>
        </w:numPr>
        <w:spacing w:before="240" w:after="240"/>
        <w:rPr>
          <w:rFonts w:ascii="Helvetica" w:hAnsi="Helvetica" w:cstheme="minorHAnsi"/>
          <w:b/>
          <w:bCs/>
        </w:rPr>
      </w:pPr>
      <w:proofErr w:type="spellStart"/>
      <w:r w:rsidRPr="0078646A">
        <w:rPr>
          <w:rFonts w:ascii="Helvetica" w:hAnsi="Helvetica" w:cstheme="minorHAnsi"/>
          <w:b/>
          <w:bCs/>
        </w:rPr>
        <w:lastRenderedPageBreak/>
        <w:t>Staklo</w:t>
      </w:r>
      <w:proofErr w:type="spellEnd"/>
    </w:p>
    <w:p w14:paraId="7785148C" w14:textId="77777777" w:rsidR="00750857" w:rsidRPr="0078646A" w:rsidRDefault="00750857">
      <w:pPr>
        <w:spacing w:before="240" w:after="240"/>
        <w:rPr>
          <w:rFonts w:ascii="Helvetica" w:hAnsi="Helvetica" w:cstheme="minorHAnsi"/>
        </w:rPr>
      </w:pPr>
    </w:p>
    <w:p w14:paraId="47722DAE" w14:textId="77777777" w:rsidR="00750857" w:rsidRPr="0078646A" w:rsidRDefault="000D42DA">
      <w:pPr>
        <w:spacing w:before="240" w:after="240"/>
        <w:rPr>
          <w:rFonts w:ascii="Helvetica" w:hAnsi="Helvetica" w:cstheme="minorHAnsi"/>
        </w:rPr>
      </w:pPr>
      <w:r w:rsidRPr="0078646A">
        <w:rPr>
          <w:rFonts w:ascii="Helvetica" w:hAnsi="Helvetica" w:cstheme="minorHAnsi"/>
        </w:rPr>
        <w:t xml:space="preserve">Step by step hats and deep scratches into another ominous realm, </w:t>
      </w:r>
      <w:proofErr w:type="spellStart"/>
      <w:r w:rsidRPr="0078646A">
        <w:rPr>
          <w:rFonts w:ascii="Helvetica" w:hAnsi="Helvetica" w:cstheme="minorHAnsi"/>
        </w:rPr>
        <w:t>Staklo</w:t>
      </w:r>
      <w:proofErr w:type="spellEnd"/>
      <w:r w:rsidRPr="0078646A">
        <w:rPr>
          <w:rFonts w:ascii="Helvetica" w:hAnsi="Helvetica" w:cstheme="minorHAnsi"/>
        </w:rPr>
        <w:t xml:space="preserve"> is a sinister reminder what a pure techno vibe means. The whole release is an obvious giveaway for </w:t>
      </w:r>
      <w:proofErr w:type="spellStart"/>
      <w:r w:rsidRPr="0078646A">
        <w:rPr>
          <w:rFonts w:ascii="Helvetica" w:hAnsi="Helvetica" w:cstheme="minorHAnsi"/>
        </w:rPr>
        <w:t>Szmer's</w:t>
      </w:r>
      <w:proofErr w:type="spellEnd"/>
      <w:r w:rsidRPr="0078646A">
        <w:rPr>
          <w:rFonts w:ascii="Helvetica" w:hAnsi="Helvetica" w:cstheme="minorHAnsi"/>
        </w:rPr>
        <w:t xml:space="preserve"> love for cymbals in all forms and </w:t>
      </w:r>
      <w:proofErr w:type="spellStart"/>
      <w:r w:rsidRPr="0078646A">
        <w:rPr>
          <w:rFonts w:ascii="Helvetica" w:hAnsi="Helvetica" w:cstheme="minorHAnsi"/>
        </w:rPr>
        <w:t>Staklo</w:t>
      </w:r>
      <w:proofErr w:type="spellEnd"/>
      <w:r w:rsidRPr="0078646A">
        <w:rPr>
          <w:rFonts w:ascii="Helvetica" w:hAnsi="Helvetica" w:cstheme="minorHAnsi"/>
        </w:rPr>
        <w:t xml:space="preserve"> is no stranger here. Main break is sudden just as the drop which keeps on pounding until the last second.</w:t>
      </w:r>
    </w:p>
    <w:sectPr w:rsidR="00750857" w:rsidRPr="0078646A">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F43D2"/>
    <w:multiLevelType w:val="hybridMultilevel"/>
    <w:tmpl w:val="559A492E"/>
    <w:lvl w:ilvl="0" w:tplc="42EEFE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57"/>
    <w:rsid w:val="000D42DA"/>
    <w:rsid w:val="00307566"/>
    <w:rsid w:val="00477DE1"/>
    <w:rsid w:val="00750857"/>
    <w:rsid w:val="0078646A"/>
    <w:rsid w:val="00A23467"/>
    <w:rsid w:val="00FA03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35F475C2"/>
  <w15:docId w15:val="{A0FF1FAE-58ED-BE4C-A9DD-843E517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67"/>
    <w:pPr>
      <w:ind w:left="720"/>
      <w:contextualSpacing/>
    </w:pPr>
  </w:style>
  <w:style w:type="character" w:styleId="Hyperlink">
    <w:name w:val="Hyperlink"/>
    <w:basedOn w:val="DefaultParagraphFont"/>
    <w:uiPriority w:val="99"/>
    <w:unhideWhenUsed/>
    <w:rsid w:val="00FA03D5"/>
    <w:rPr>
      <w:color w:val="0563C1" w:themeColor="hyperlink"/>
      <w:u w:val="single"/>
    </w:rPr>
  </w:style>
  <w:style w:type="character" w:styleId="FollowedHyperlink">
    <w:name w:val="FollowedHyperlink"/>
    <w:basedOn w:val="DefaultParagraphFont"/>
    <w:uiPriority w:val="99"/>
    <w:semiHidden/>
    <w:unhideWhenUsed/>
    <w:rsid w:val="00FA03D5"/>
    <w:rPr>
      <w:color w:val="954F72" w:themeColor="followedHyperlink"/>
      <w:u w:val="single"/>
    </w:rPr>
  </w:style>
  <w:style w:type="character" w:styleId="UnresolvedMention">
    <w:name w:val="Unresolved Mention"/>
    <w:basedOn w:val="DefaultParagraphFont"/>
    <w:uiPriority w:val="99"/>
    <w:semiHidden/>
    <w:unhideWhenUsed/>
    <w:rsid w:val="00FA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zmer/" TargetMode="External"/><Relationship Id="rId3" Type="http://schemas.openxmlformats.org/officeDocument/2006/relationships/settings" Target="settings.xml"/><Relationship Id="rId7" Type="http://schemas.openxmlformats.org/officeDocument/2006/relationships/hyperlink" Target="https://soundcloud.com/out-of-place-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outofplacerecord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2020-06-02T06:00:00Z</dcterms:created>
  <dcterms:modified xsi:type="dcterms:W3CDTF">2020-06-02T06:09:00Z</dcterms:modified>
</cp:coreProperties>
</file>